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Spec="top"/>
        <w:tblOverlap w:val="never"/>
        <w:tblW w:w="5000" w:type="pct"/>
        <w:tblBorders>
          <w:bottom w:val="dashed" w:sz="4" w:space="0" w:color="A6A6A6" w:themeColor="background1" w:themeShade="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6955"/>
      </w:tblGrid>
      <w:tr w:rsidR="007840AE" w14:paraId="61276953" w14:textId="77777777">
        <w:tc>
          <w:tcPr>
            <w:tcW w:w="2635" w:type="dxa"/>
            <w:shd w:val="clear" w:color="auto" w:fill="auto"/>
            <w:tcMar>
              <w:top w:w="0" w:type="dxa"/>
              <w:bottom w:w="144" w:type="dxa"/>
            </w:tcMar>
            <w:vAlign w:val="bottom"/>
          </w:tcPr>
          <w:p w14:paraId="1B113250" w14:textId="77777777" w:rsidR="007840AE" w:rsidRDefault="00C02437">
            <w:pPr>
              <w:spacing w:after="0" w:line="240" w:lineRule="auto"/>
              <w:rPr>
                <w:sz w:val="96"/>
              </w:rPr>
            </w:pPr>
            <w:r>
              <w:rPr>
                <w:sz w:val="96"/>
              </w:rPr>
              <w:sym w:font="Wingdings 3" w:char="F07D"/>
            </w:r>
            <w:r>
              <w:rPr>
                <w:rFonts w:asciiTheme="majorHAnsi" w:hAnsiTheme="majorHAnsi"/>
                <w:sz w:val="96"/>
              </w:rPr>
              <w:t>Fax</w:t>
            </w:r>
          </w:p>
        </w:tc>
        <w:sdt>
          <w:sdtPr>
            <w:id w:val="794417390"/>
            <w:placeholder>
              <w:docPart w:val="4969462C34EB3941B7A389EE6EF96E18"/>
            </w:placeholder>
            <w:showingPlcHdr/>
            <w:date w:fullDate="2006-06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55" w:type="dxa"/>
                <w:tcMar>
                  <w:top w:w="0" w:type="dxa"/>
                  <w:left w:w="360" w:type="dxa"/>
                  <w:bottom w:w="144" w:type="dxa"/>
                  <w:right w:w="115" w:type="dxa"/>
                </w:tcMar>
                <w:vAlign w:val="bottom"/>
              </w:tcPr>
              <w:p w14:paraId="7DC3F1FD" w14:textId="77777777" w:rsidR="007840AE" w:rsidRDefault="00C627A3" w:rsidP="00C627A3">
                <w:pPr>
                  <w:pStyle w:val="NoSpacing"/>
                  <w:jc w:val="right"/>
                </w:pPr>
                <w:r>
                  <w:t>[Pick a date]</w:t>
                </w:r>
              </w:p>
            </w:tc>
          </w:sdtContent>
        </w:sdt>
      </w:tr>
    </w:tbl>
    <w:p w14:paraId="40007D14" w14:textId="77777777" w:rsidR="007840AE" w:rsidRDefault="007840AE">
      <w:pPr>
        <w:pStyle w:val="NoSpacing"/>
      </w:pPr>
    </w:p>
    <w:tbl>
      <w:tblPr>
        <w:tblW w:w="5000" w:type="pct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7495"/>
      </w:tblGrid>
      <w:tr w:rsidR="007840AE" w14:paraId="3C4ABCC2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6DCB3FA1" w14:textId="77777777" w:rsidR="007840AE" w:rsidRDefault="00C02437">
            <w:pPr>
              <w:spacing w:after="0" w:line="240" w:lineRule="auto"/>
            </w:pPr>
            <w:r>
              <w:t>From:</w:t>
            </w:r>
          </w:p>
        </w:tc>
        <w:sdt>
          <w:sdtPr>
            <w:id w:val="28300451"/>
            <w:placeholder>
              <w:docPart w:val="B60EA2E6F5E99C418946FD8D017E3E3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495" w:type="dxa"/>
                <w:tcBorders>
                  <w:left w:val="nil"/>
                </w:tcBorders>
              </w:tcPr>
              <w:p w14:paraId="2954FBC0" w14:textId="77777777" w:rsidR="007840AE" w:rsidRDefault="00C02437" w:rsidP="00C02437">
                <w:pPr>
                  <w:spacing w:after="0" w:line="240" w:lineRule="auto"/>
                </w:pPr>
                <w:r>
                  <w:t>[Type name of person sending]</w:t>
                </w:r>
              </w:p>
            </w:tc>
          </w:sdtContent>
        </w:sdt>
      </w:tr>
      <w:tr w:rsidR="007840AE" w14:paraId="3E8BAC4B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1A38274F" w14:textId="77777777" w:rsidR="007840AE" w:rsidRDefault="00C02437">
            <w:pPr>
              <w:spacing w:after="0" w:line="240" w:lineRule="auto"/>
            </w:pPr>
            <w:r>
              <w:t>Phone:</w:t>
            </w:r>
          </w:p>
        </w:tc>
        <w:sdt>
          <w:sdtPr>
            <w:id w:val="341462037"/>
            <w:placeholder>
              <w:docPart w:val="FCDDB0ED775AB04DAAB2E3204E57228C"/>
            </w:placeholder>
            <w:temporary/>
            <w:showingPlcHdr/>
          </w:sdtPr>
          <w:sdtEndPr/>
          <w:sdtContent>
            <w:tc>
              <w:tcPr>
                <w:tcW w:w="7495" w:type="dxa"/>
                <w:tcBorders>
                  <w:left w:val="nil"/>
                </w:tcBorders>
              </w:tcPr>
              <w:p w14:paraId="7748CA74" w14:textId="77777777" w:rsidR="007840AE" w:rsidRDefault="00C02437">
                <w:pPr>
                  <w:spacing w:after="0" w:line="240" w:lineRule="auto"/>
                </w:pPr>
                <w:r>
                  <w:t>[Type the sender phone number]</w:t>
                </w:r>
              </w:p>
            </w:tc>
          </w:sdtContent>
        </w:sdt>
      </w:tr>
      <w:tr w:rsidR="007840AE" w14:paraId="6EB11402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0F5D7F4F" w14:textId="77777777" w:rsidR="007840AE" w:rsidRDefault="00C02437">
            <w:pPr>
              <w:spacing w:after="0" w:line="240" w:lineRule="auto"/>
            </w:pPr>
            <w:r>
              <w:t>Fax:</w:t>
            </w:r>
          </w:p>
        </w:tc>
        <w:sdt>
          <w:sdtPr>
            <w:id w:val="341462049"/>
            <w:placeholder>
              <w:docPart w:val="EAC4C94EE52C424080A0F30B37D18C71"/>
            </w:placeholder>
            <w:temporary/>
            <w:showingPlcHdr/>
          </w:sdtPr>
          <w:sdtEndPr/>
          <w:sdtContent>
            <w:tc>
              <w:tcPr>
                <w:tcW w:w="7495" w:type="dxa"/>
                <w:tcBorders>
                  <w:left w:val="nil"/>
                </w:tcBorders>
              </w:tcPr>
              <w:p w14:paraId="10E9A6CF" w14:textId="77777777" w:rsidR="007840AE" w:rsidRDefault="00C02437">
                <w:pPr>
                  <w:spacing w:after="0" w:line="240" w:lineRule="auto"/>
                </w:pPr>
                <w:r>
                  <w:rPr>
                    <w:rStyle w:val="PlaceholderText"/>
                    <w:color w:val="000000"/>
                  </w:rPr>
                  <w:t>[Type the sender fax number]</w:t>
                </w:r>
              </w:p>
            </w:tc>
          </w:sdtContent>
        </w:sdt>
      </w:tr>
      <w:tr w:rsidR="007840AE" w14:paraId="34804913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1A599581" w14:textId="77777777" w:rsidR="007840AE" w:rsidRDefault="00C02437">
            <w:pPr>
              <w:spacing w:after="0" w:line="240" w:lineRule="auto"/>
            </w:pPr>
            <w:r>
              <w:t>Company Name:</w:t>
            </w:r>
          </w:p>
        </w:tc>
        <w:sdt>
          <w:sdtPr>
            <w:id w:val="28300428"/>
            <w:placeholder>
              <w:docPart w:val="FEF9D45AD9ACA347B940251CDC0063BF"/>
            </w:placeholder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7495" w:type="dxa"/>
                <w:tcBorders>
                  <w:left w:val="nil"/>
                </w:tcBorders>
              </w:tcPr>
              <w:p w14:paraId="79C9243E" w14:textId="77777777" w:rsidR="007840AE" w:rsidRDefault="00C02437">
                <w:pPr>
                  <w:spacing w:after="0" w:line="240" w:lineRule="auto"/>
                </w:pPr>
                <w:r>
                  <w:t>[Type the sender company name]</w:t>
                </w:r>
              </w:p>
            </w:tc>
          </w:sdtContent>
        </w:sdt>
      </w:tr>
      <w:tr w:rsidR="007840AE" w14:paraId="1564AE6B" w14:textId="77777777">
        <w:trPr>
          <w:jc w:val="center"/>
        </w:trPr>
        <w:tc>
          <w:tcPr>
            <w:tcW w:w="2095" w:type="dxa"/>
            <w:shd w:val="clear" w:color="auto" w:fill="auto"/>
            <w:tcMar>
              <w:top w:w="0" w:type="dxa"/>
              <w:bottom w:w="0" w:type="dxa"/>
            </w:tcMar>
          </w:tcPr>
          <w:p w14:paraId="38801CC5" w14:textId="77777777" w:rsidR="007840AE" w:rsidRDefault="007840AE">
            <w:pPr>
              <w:spacing w:after="0" w:line="240" w:lineRule="auto"/>
            </w:pPr>
          </w:p>
        </w:tc>
        <w:tc>
          <w:tcPr>
            <w:tcW w:w="7495" w:type="dxa"/>
            <w:tcBorders>
              <w:left w:val="nil"/>
            </w:tcBorders>
            <w:tcMar>
              <w:top w:w="0" w:type="dxa"/>
              <w:bottom w:w="0" w:type="dxa"/>
            </w:tcMar>
          </w:tcPr>
          <w:p w14:paraId="25DC7441" w14:textId="77777777" w:rsidR="007840AE" w:rsidRDefault="007840AE">
            <w:pPr>
              <w:spacing w:after="0" w:line="240" w:lineRule="auto"/>
            </w:pPr>
          </w:p>
        </w:tc>
      </w:tr>
      <w:tr w:rsidR="007840AE" w14:paraId="26550196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5283F950" w14:textId="77777777" w:rsidR="007840AE" w:rsidRDefault="00C02437">
            <w:pPr>
              <w:spacing w:after="0" w:line="240" w:lineRule="auto"/>
            </w:pPr>
            <w:r>
              <w:t>To:</w:t>
            </w:r>
          </w:p>
        </w:tc>
        <w:tc>
          <w:tcPr>
            <w:tcW w:w="7495" w:type="dxa"/>
            <w:tcBorders>
              <w:left w:val="nil"/>
            </w:tcBorders>
          </w:tcPr>
          <w:p w14:paraId="2C0065FA" w14:textId="77777777" w:rsidR="007840AE" w:rsidRDefault="00C627A3" w:rsidP="00C627A3">
            <w:pPr>
              <w:spacing w:after="0" w:line="240" w:lineRule="auto"/>
            </w:pPr>
            <w:r>
              <w:t>MEDICOUNT – RELEASE OF INFORMATION</w:t>
            </w:r>
          </w:p>
        </w:tc>
      </w:tr>
      <w:tr w:rsidR="007840AE" w14:paraId="4620FBB3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262AA233" w14:textId="77777777" w:rsidR="007840AE" w:rsidRDefault="00C02437">
            <w:pPr>
              <w:spacing w:after="0" w:line="240" w:lineRule="auto"/>
            </w:pPr>
            <w:r>
              <w:t>Phone:</w:t>
            </w:r>
          </w:p>
        </w:tc>
        <w:tc>
          <w:tcPr>
            <w:tcW w:w="7495" w:type="dxa"/>
            <w:tcBorders>
              <w:left w:val="nil"/>
            </w:tcBorders>
          </w:tcPr>
          <w:p w14:paraId="4C9D35AD" w14:textId="77777777" w:rsidR="007840AE" w:rsidRDefault="00C627A3" w:rsidP="00C627A3">
            <w:pPr>
              <w:spacing w:after="0" w:line="240" w:lineRule="auto"/>
            </w:pPr>
            <w:r>
              <w:t>800-962-1484</w:t>
            </w:r>
          </w:p>
        </w:tc>
      </w:tr>
      <w:tr w:rsidR="007840AE" w14:paraId="0931C1AC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7A64D14C" w14:textId="77777777" w:rsidR="007840AE" w:rsidRDefault="00C02437">
            <w:pPr>
              <w:spacing w:after="0" w:line="240" w:lineRule="auto"/>
            </w:pPr>
            <w:r>
              <w:t>Fax:</w:t>
            </w:r>
          </w:p>
        </w:tc>
        <w:tc>
          <w:tcPr>
            <w:tcW w:w="7495" w:type="dxa"/>
            <w:tcBorders>
              <w:left w:val="nil"/>
            </w:tcBorders>
          </w:tcPr>
          <w:p w14:paraId="08BE578F" w14:textId="77777777" w:rsidR="007840AE" w:rsidRDefault="00C627A3" w:rsidP="00C627A3">
            <w:pPr>
              <w:spacing w:after="0" w:line="240" w:lineRule="auto"/>
            </w:pPr>
            <w:r>
              <w:t>513-772-4464</w:t>
            </w:r>
          </w:p>
        </w:tc>
      </w:tr>
      <w:tr w:rsidR="007840AE" w14:paraId="300FFFED" w14:textId="77777777">
        <w:trPr>
          <w:jc w:val="center"/>
        </w:trPr>
        <w:tc>
          <w:tcPr>
            <w:tcW w:w="2095" w:type="dxa"/>
            <w:shd w:val="clear" w:color="auto" w:fill="auto"/>
          </w:tcPr>
          <w:p w14:paraId="54DFAA37" w14:textId="77777777" w:rsidR="007840AE" w:rsidRDefault="00C02437">
            <w:pPr>
              <w:spacing w:after="0" w:line="240" w:lineRule="auto"/>
            </w:pPr>
            <w:r>
              <w:t>Company Name:</w:t>
            </w:r>
          </w:p>
        </w:tc>
        <w:tc>
          <w:tcPr>
            <w:tcW w:w="7495" w:type="dxa"/>
            <w:tcBorders>
              <w:left w:val="nil"/>
            </w:tcBorders>
          </w:tcPr>
          <w:p w14:paraId="2391EBCE" w14:textId="77777777" w:rsidR="007840AE" w:rsidRDefault="00C627A3" w:rsidP="00C627A3">
            <w:pPr>
              <w:spacing w:after="0" w:line="240" w:lineRule="auto"/>
            </w:pPr>
            <w:r>
              <w:t>MEDICOUNT</w:t>
            </w:r>
          </w:p>
        </w:tc>
      </w:tr>
      <w:tr w:rsidR="007840AE" w14:paraId="631489B3" w14:textId="77777777">
        <w:trPr>
          <w:jc w:val="center"/>
        </w:trPr>
        <w:tc>
          <w:tcPr>
            <w:tcW w:w="2095" w:type="dxa"/>
            <w:tcBorders>
              <w:bottom w:val="dashed" w:sz="4" w:space="0" w:color="A6A6A6" w:themeColor="background1" w:themeShade="A6"/>
            </w:tcBorders>
            <w:shd w:val="clear" w:color="auto" w:fill="auto"/>
          </w:tcPr>
          <w:p w14:paraId="70D9E283" w14:textId="77777777" w:rsidR="007840AE" w:rsidRDefault="007840AE">
            <w:pPr>
              <w:spacing w:after="0" w:line="240" w:lineRule="auto"/>
            </w:pPr>
          </w:p>
        </w:tc>
        <w:tc>
          <w:tcPr>
            <w:tcW w:w="7495" w:type="dxa"/>
            <w:tcBorders>
              <w:left w:val="nil"/>
              <w:bottom w:val="dashed" w:sz="4" w:space="0" w:color="A6A6A6" w:themeColor="background1" w:themeShade="A6"/>
            </w:tcBorders>
          </w:tcPr>
          <w:p w14:paraId="71D3BD5D" w14:textId="77777777" w:rsidR="007840AE" w:rsidRDefault="007840AE">
            <w:pPr>
              <w:spacing w:after="0" w:line="240" w:lineRule="auto"/>
            </w:pPr>
          </w:p>
        </w:tc>
      </w:tr>
    </w:tbl>
    <w:p w14:paraId="25F38E0B" w14:textId="77777777" w:rsidR="007840AE" w:rsidRDefault="007840AE">
      <w:pPr>
        <w:pStyle w:val="NoSpacing"/>
      </w:pPr>
    </w:p>
    <w:p w14:paraId="0B9CF2B3" w14:textId="77777777" w:rsidR="00C627A3" w:rsidRPr="00C627A3" w:rsidRDefault="00C02437" w:rsidP="00C627A3">
      <w:pPr>
        <w:rPr>
          <w:b/>
          <w:bCs/>
        </w:rPr>
      </w:pPr>
      <w:r>
        <w:rPr>
          <w:b/>
          <w:bCs/>
        </w:rPr>
        <w:t xml:space="preserve">Comments: </w:t>
      </w:r>
    </w:p>
    <w:p w14:paraId="1F176112" w14:textId="77777777" w:rsidR="00C627A3" w:rsidRDefault="00C627A3">
      <w:r>
        <w:t>See attached request</w:t>
      </w:r>
    </w:p>
    <w:p w14:paraId="5EF3B12D" w14:textId="77777777" w:rsidR="00C627A3" w:rsidRDefault="00C627A3">
      <w:r>
        <w:br w:type="page"/>
      </w:r>
    </w:p>
    <w:p w14:paraId="45E0E9AF" w14:textId="77777777" w:rsidR="007840AE" w:rsidRDefault="007840AE"/>
    <w:p w14:paraId="6071AC59" w14:textId="77777777" w:rsidR="00C627A3" w:rsidRDefault="00C627A3"/>
    <w:p w14:paraId="03EDC101" w14:textId="77777777" w:rsidR="00C627A3" w:rsidRDefault="00C627A3"/>
    <w:p w14:paraId="531201B4" w14:textId="77777777" w:rsidR="00C627A3" w:rsidRDefault="00C627A3"/>
    <w:p w14:paraId="74D83506" w14:textId="77777777" w:rsidR="00C627A3" w:rsidRDefault="00C62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257710D5" w14:textId="77777777" w:rsidR="00C627A3" w:rsidRDefault="00C627A3">
      <w:pPr>
        <w:rPr>
          <w:rFonts w:ascii="Arial" w:hAnsi="Arial" w:cs="Arial"/>
          <w:sz w:val="24"/>
          <w:szCs w:val="24"/>
        </w:rPr>
      </w:pPr>
    </w:p>
    <w:p w14:paraId="63CD7359" w14:textId="77777777" w:rsidR="00C627A3" w:rsidRDefault="00C62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Concern:</w:t>
      </w:r>
    </w:p>
    <w:p w14:paraId="5BCF1178" w14:textId="77777777" w:rsidR="00C627A3" w:rsidRDefault="00C627A3">
      <w:pPr>
        <w:rPr>
          <w:rFonts w:ascii="Arial" w:hAnsi="Arial" w:cs="Arial"/>
          <w:sz w:val="24"/>
          <w:szCs w:val="24"/>
        </w:rPr>
      </w:pPr>
    </w:p>
    <w:p w14:paraId="31DE1744" w14:textId="77777777" w:rsidR="00C627A3" w:rsidRDefault="00C62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request for a release of information from the Norwood Fire Department’s Records.  </w:t>
      </w:r>
      <w:proofErr w:type="gramStart"/>
      <w:r>
        <w:rPr>
          <w:rFonts w:ascii="Arial" w:hAnsi="Arial" w:cs="Arial"/>
          <w:sz w:val="24"/>
          <w:szCs w:val="24"/>
        </w:rPr>
        <w:t>The  information</w:t>
      </w:r>
      <w:proofErr w:type="gramEnd"/>
      <w:r>
        <w:rPr>
          <w:rFonts w:ascii="Arial" w:hAnsi="Arial" w:cs="Arial"/>
          <w:sz w:val="24"/>
          <w:szCs w:val="24"/>
        </w:rPr>
        <w:t xml:space="preserve"> requested is for the following individual:</w:t>
      </w:r>
    </w:p>
    <w:p w14:paraId="302F4A0B" w14:textId="77777777" w:rsidR="00C627A3" w:rsidRDefault="00C627A3">
      <w:pPr>
        <w:rPr>
          <w:rFonts w:ascii="Arial" w:hAnsi="Arial" w:cs="Arial"/>
          <w:sz w:val="24"/>
          <w:szCs w:val="24"/>
        </w:rPr>
      </w:pPr>
    </w:p>
    <w:p w14:paraId="213866A2" w14:textId="77777777" w:rsidR="00C627A3" w:rsidRPr="00C627A3" w:rsidRDefault="00C627A3">
      <w:pPr>
        <w:rPr>
          <w:rFonts w:ascii="Arial" w:hAnsi="Arial" w:cs="Arial"/>
          <w:b/>
          <w:sz w:val="24"/>
          <w:szCs w:val="24"/>
        </w:rPr>
      </w:pPr>
      <w:r w:rsidRPr="00C627A3">
        <w:rPr>
          <w:rFonts w:ascii="Arial" w:hAnsi="Arial" w:cs="Arial"/>
          <w:b/>
          <w:sz w:val="24"/>
          <w:szCs w:val="24"/>
        </w:rPr>
        <w:t>Patient Name:</w:t>
      </w:r>
    </w:p>
    <w:p w14:paraId="0BC61824" w14:textId="77777777" w:rsidR="00C627A3" w:rsidRPr="00C627A3" w:rsidRDefault="00C627A3">
      <w:pPr>
        <w:rPr>
          <w:rFonts w:ascii="Arial" w:hAnsi="Arial" w:cs="Arial"/>
          <w:b/>
          <w:sz w:val="24"/>
          <w:szCs w:val="24"/>
        </w:rPr>
      </w:pPr>
      <w:r w:rsidRPr="00C627A3">
        <w:rPr>
          <w:rFonts w:ascii="Arial" w:hAnsi="Arial" w:cs="Arial"/>
          <w:b/>
          <w:sz w:val="24"/>
          <w:szCs w:val="24"/>
        </w:rPr>
        <w:t>Patient DOB:</w:t>
      </w:r>
    </w:p>
    <w:p w14:paraId="4998D4E6" w14:textId="77777777" w:rsidR="00C627A3" w:rsidRPr="00C627A3" w:rsidRDefault="00C627A3">
      <w:pPr>
        <w:rPr>
          <w:rFonts w:ascii="Arial" w:hAnsi="Arial" w:cs="Arial"/>
          <w:b/>
          <w:sz w:val="24"/>
          <w:szCs w:val="24"/>
        </w:rPr>
      </w:pPr>
      <w:r w:rsidRPr="00C627A3">
        <w:rPr>
          <w:rFonts w:ascii="Arial" w:hAnsi="Arial" w:cs="Arial"/>
          <w:b/>
          <w:sz w:val="24"/>
          <w:szCs w:val="24"/>
        </w:rPr>
        <w:t>Date of Incident:</w:t>
      </w:r>
    </w:p>
    <w:p w14:paraId="072C61C3" w14:textId="77777777" w:rsidR="00C627A3" w:rsidRDefault="00C627A3">
      <w:pPr>
        <w:rPr>
          <w:rFonts w:ascii="Arial" w:hAnsi="Arial" w:cs="Arial"/>
          <w:sz w:val="24"/>
          <w:szCs w:val="24"/>
        </w:rPr>
      </w:pPr>
    </w:p>
    <w:p w14:paraId="4CAF2006" w14:textId="77777777" w:rsidR="00C627A3" w:rsidRPr="00C627A3" w:rsidRDefault="00C627A3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C627A3">
        <w:rPr>
          <w:rFonts w:ascii="Arial" w:hAnsi="Arial" w:cs="Arial"/>
          <w:b/>
          <w:sz w:val="24"/>
          <w:szCs w:val="24"/>
        </w:rPr>
        <w:t>The information being requested is:</w:t>
      </w:r>
    </w:p>
    <w:bookmarkEnd w:id="0"/>
    <w:p w14:paraId="756C6A22" w14:textId="77777777" w:rsidR="00C627A3" w:rsidRDefault="00C627A3">
      <w:pPr>
        <w:rPr>
          <w:rFonts w:ascii="Arial" w:hAnsi="Arial" w:cs="Arial"/>
          <w:sz w:val="24"/>
          <w:szCs w:val="24"/>
        </w:rPr>
      </w:pPr>
    </w:p>
    <w:p w14:paraId="5B308007" w14:textId="77777777" w:rsidR="00C627A3" w:rsidRDefault="00C627A3">
      <w:pPr>
        <w:rPr>
          <w:rFonts w:ascii="Arial" w:hAnsi="Arial" w:cs="Arial"/>
          <w:sz w:val="24"/>
          <w:szCs w:val="24"/>
        </w:rPr>
      </w:pPr>
    </w:p>
    <w:p w14:paraId="6EAC791D" w14:textId="77777777" w:rsidR="00C627A3" w:rsidRDefault="00C62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the requested information to:</w:t>
      </w:r>
    </w:p>
    <w:p w14:paraId="69AF2EF1" w14:textId="77777777" w:rsidR="00C627A3" w:rsidRDefault="00C627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[INCLUDE NAME, FAX NUMBER OR ADDRESS, AND TELEPHONE NUMBER]</w:t>
      </w:r>
    </w:p>
    <w:p w14:paraId="00A8B27D" w14:textId="77777777" w:rsidR="00C627A3" w:rsidRDefault="00C627A3">
      <w:pPr>
        <w:rPr>
          <w:rFonts w:ascii="Arial" w:hAnsi="Arial" w:cs="Arial"/>
          <w:b/>
          <w:sz w:val="24"/>
          <w:szCs w:val="24"/>
        </w:rPr>
      </w:pPr>
    </w:p>
    <w:p w14:paraId="62D41E34" w14:textId="77777777" w:rsidR="00C627A3" w:rsidRPr="00C627A3" w:rsidRDefault="00C627A3">
      <w:pPr>
        <w:rPr>
          <w:rFonts w:ascii="Arial" w:hAnsi="Arial" w:cs="Arial"/>
          <w:sz w:val="24"/>
          <w:szCs w:val="24"/>
        </w:rPr>
      </w:pPr>
      <w:r w:rsidRPr="00C627A3">
        <w:rPr>
          <w:rFonts w:ascii="Arial" w:hAnsi="Arial" w:cs="Arial"/>
          <w:sz w:val="24"/>
          <w:szCs w:val="24"/>
        </w:rPr>
        <w:t xml:space="preserve">Thank you so much for your </w:t>
      </w:r>
      <w:r>
        <w:rPr>
          <w:rFonts w:ascii="Arial" w:hAnsi="Arial" w:cs="Arial"/>
          <w:sz w:val="24"/>
          <w:szCs w:val="24"/>
        </w:rPr>
        <w:t>time with this matter.</w:t>
      </w:r>
    </w:p>
    <w:sectPr w:rsidR="00C627A3" w:rsidRPr="00C627A3"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69A6E" w14:textId="77777777" w:rsidR="00C627A3" w:rsidRDefault="00C627A3">
      <w:pPr>
        <w:spacing w:after="0" w:line="240" w:lineRule="auto"/>
      </w:pPr>
      <w:r>
        <w:separator/>
      </w:r>
    </w:p>
  </w:endnote>
  <w:endnote w:type="continuationSeparator" w:id="0">
    <w:p w14:paraId="529C0E9F" w14:textId="77777777" w:rsidR="00C627A3" w:rsidRDefault="00C6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明朝E">
    <w:panose1 w:val="00000000000000000000"/>
    <w:charset w:val="80"/>
    <w:family w:val="roman"/>
    <w:notTrueType/>
    <w:pitch w:val="default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F12A8" w14:textId="77777777" w:rsidR="007840AE" w:rsidRDefault="00C02437">
    <w:pPr>
      <w:pStyle w:val="FooterLeft"/>
      <w:rPr>
        <w:color w:val="7F7F7F" w:themeColor="text1" w:themeTint="80"/>
      </w:rPr>
    </w:pPr>
    <w:r>
      <w:rPr>
        <w:color w:val="808080" w:themeColor="background1" w:themeShade="80"/>
      </w:rPr>
      <w:sym w:font="Wingdings 3" w:char="F07D"/>
    </w:r>
    <w:r>
      <w:rPr>
        <w:color w:val="7F7F7F" w:themeColor="text1" w:themeTint="80"/>
      </w:rPr>
      <w:t xml:space="preserve"> Page </w:t>
    </w:r>
    <w:r>
      <w:rPr>
        <w:color w:val="7F7F7F" w:themeColor="text1" w:themeTint="80"/>
      </w:rPr>
      <w:fldChar w:fldCharType="begin"/>
    </w:r>
    <w:r>
      <w:rPr>
        <w:color w:val="7F7F7F" w:themeColor="text1" w:themeTint="80"/>
      </w:rPr>
      <w:instrText xml:space="preserve"> PAGE  \* Arabic  \* MERGEFORMAT </w:instrText>
    </w:r>
    <w:r>
      <w:rPr>
        <w:color w:val="7F7F7F" w:themeColor="text1" w:themeTint="80"/>
      </w:rPr>
      <w:fldChar w:fldCharType="separate"/>
    </w:r>
    <w:r>
      <w:rPr>
        <w:noProof/>
        <w:color w:val="7F7F7F" w:themeColor="text1" w:themeTint="80"/>
      </w:rPr>
      <w:t>2</w:t>
    </w:r>
    <w:r>
      <w:rPr>
        <w:color w:val="7F7F7F" w:themeColor="text1" w:themeTint="80"/>
      </w:rPr>
      <w:fldChar w:fldCharType="end"/>
    </w:r>
  </w:p>
  <w:p w14:paraId="7EDBAC5E" w14:textId="77777777" w:rsidR="007840AE" w:rsidRDefault="007840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67CA8" w14:textId="77777777" w:rsidR="007840AE" w:rsidRDefault="00C02437">
    <w:pPr>
      <w:pStyle w:val="FooterRight"/>
      <w:rPr>
        <w:color w:val="7F7F7F" w:themeColor="text1" w:themeTint="80"/>
      </w:rPr>
    </w:pPr>
    <w:r>
      <w:rPr>
        <w:color w:val="CEDBE6" w:themeColor="accent2" w:themeTint="80"/>
      </w:rPr>
      <w:sym w:font="Wingdings 3" w:char="F07D"/>
    </w:r>
    <w:r>
      <w:rPr>
        <w:color w:val="7F7F7F" w:themeColor="text1" w:themeTint="80"/>
      </w:rPr>
      <w:t xml:space="preserve"> Page </w:t>
    </w:r>
    <w:r>
      <w:rPr>
        <w:color w:val="7F7F7F" w:themeColor="text1" w:themeTint="80"/>
      </w:rPr>
      <w:fldChar w:fldCharType="begin"/>
    </w:r>
    <w:r>
      <w:rPr>
        <w:color w:val="7F7F7F" w:themeColor="text1" w:themeTint="80"/>
      </w:rPr>
      <w:instrText xml:space="preserve"> PAGE  \* Arabic  \* MERGEFORMAT </w:instrText>
    </w:r>
    <w:r>
      <w:rPr>
        <w:color w:val="7F7F7F" w:themeColor="text1" w:themeTint="80"/>
      </w:rPr>
      <w:fldChar w:fldCharType="separate"/>
    </w:r>
    <w:r>
      <w:rPr>
        <w:noProof/>
        <w:color w:val="7F7F7F" w:themeColor="text1" w:themeTint="80"/>
      </w:rPr>
      <w:t>3</w:t>
    </w:r>
    <w:r>
      <w:rPr>
        <w:color w:val="7F7F7F" w:themeColor="text1" w:themeTint="80"/>
      </w:rPr>
      <w:fldChar w:fldCharType="end"/>
    </w:r>
  </w:p>
  <w:p w14:paraId="4C68F606" w14:textId="77777777" w:rsidR="007840AE" w:rsidRDefault="007840A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A4F4" w14:textId="77777777" w:rsidR="00C627A3" w:rsidRDefault="00C627A3">
      <w:pPr>
        <w:spacing w:after="0" w:line="240" w:lineRule="auto"/>
      </w:pPr>
      <w:r>
        <w:separator/>
      </w:r>
    </w:p>
  </w:footnote>
  <w:footnote w:type="continuationSeparator" w:id="0">
    <w:p w14:paraId="0ABE1AB9" w14:textId="77777777" w:rsidR="00C627A3" w:rsidRDefault="00C6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A3"/>
    <w:rsid w:val="007840AE"/>
    <w:rsid w:val="00C02437"/>
    <w:rsid w:val="00C6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308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4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Normal Indent" w:uiPriority="6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D5676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27CA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727CA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373C5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73C5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73C54" w:themeColor="accent1" w:themeShade="8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73C54" w:themeColor="accent1" w:themeShade="8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pPr>
      <w:numPr>
        <w:numId w:val="31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32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3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pPr>
      <w:numPr>
        <w:numId w:val="3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pPr>
      <w:numPr>
        <w:numId w:val="35"/>
      </w:numPr>
      <w:spacing w:after="120"/>
      <w:contextualSpacing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smallCap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paragraph" w:styleId="Subtitle">
    <w:name w:val="Subtitle"/>
    <w:basedOn w:val="Normal"/>
    <w:link w:val="SubtitleChar"/>
    <w:uiPriority w:val="11"/>
    <w:pPr>
      <w:numPr>
        <w:ilvl w:val="1"/>
      </w:numPr>
    </w:pPr>
    <w:rPr>
      <w:rFonts w:eastAsiaTheme="majorEastAsia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727CA3" w:themeColor="accent1"/>
      </w:pBdr>
      <w:spacing w:after="300" w:line="240" w:lineRule="auto"/>
      <w:contextualSpacing/>
    </w:pPr>
    <w:rPr>
      <w:rFonts w:eastAsiaTheme="majorEastAsia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table" w:customStyle="1" w:styleId="B2LightShadingAccent2">
    <w:name w:val="B2 Light Shading Accent 2"/>
    <w:basedOn w:val="TableNormal"/>
    <w:uiPriority w:val="42"/>
    <w:pPr>
      <w:spacing w:after="0" w:line="240" w:lineRule="auto"/>
    </w:pPr>
    <w:rPr>
      <w:color w:val="628BAD" w:themeColor="accent2" w:themeShade="BF"/>
    </w:rPr>
    <w:tblPr>
      <w:tblStyleRowBandSize w:val="1"/>
      <w:tblStyleColBandSize w:val="1"/>
      <w:tblInd w:w="0" w:type="dxa"/>
      <w:tblBorders>
        <w:top w:val="single" w:sz="8" w:space="0" w:color="9FB8CD" w:themeColor="accent2"/>
        <w:bottom w:val="single" w:sz="8" w:space="0" w:color="9FB8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628BAD" w:themeColor="accent2" w:themeShade="BF"/>
      </w:rPr>
    </w:tblStylePr>
    <w:tblStylePr w:type="lastCol">
      <w:rPr>
        <w:b/>
        <w:bCs/>
        <w:color w:val="628BAD" w:themeColor="accent2" w:themeShade="BF"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27CA3" w:themeColor="accent1"/>
      <w:lang w:bidi="ar-SA"/>
    </w:rPr>
  </w:style>
  <w:style w:type="paragraph" w:customStyle="1" w:styleId="FooterLeft">
    <w:name w:val="Footer Left"/>
    <w:basedOn w:val="Footer"/>
    <w:uiPriority w:val="39"/>
    <w:semiHidden/>
    <w:unhideWhenUsed/>
    <w:qFormat/>
    <w:pPr>
      <w:pBdr>
        <w:top w:val="dashed" w:sz="4" w:space="18" w:color="7F7F7F" w:themeColor="text1" w:themeTint="80"/>
      </w:pBdr>
      <w:spacing w:line="240" w:lineRule="auto"/>
    </w:pPr>
    <w:rPr>
      <w:rFonts w:eastAsiaTheme="minorHAnsi" w:cs="Times New Roman"/>
      <w:color w:val="7F7F7F" w:themeColor="text1" w:themeTint="80"/>
      <w:szCs w:val="18"/>
      <w:lang w:eastAsia="ja-JP"/>
    </w:rPr>
  </w:style>
  <w:style w:type="paragraph" w:customStyle="1" w:styleId="FooterRight">
    <w:name w:val="Footer Right"/>
    <w:basedOn w:val="Normal"/>
    <w:uiPriority w:val="39"/>
    <w:semiHidden/>
    <w:unhideWhenUsed/>
    <w:qFormat/>
    <w:pPr>
      <w:pBdr>
        <w:top w:val="dashed" w:sz="4" w:space="18" w:color="7F7F7F"/>
      </w:pBdr>
      <w:tabs>
        <w:tab w:val="center" w:pos="4320"/>
        <w:tab w:val="right" w:pos="8640"/>
      </w:tabs>
      <w:spacing w:line="240" w:lineRule="auto"/>
      <w:jc w:val="right"/>
    </w:pPr>
    <w:rPr>
      <w:rFonts w:eastAsiaTheme="minorHAnsi" w:cs="Times New Roman"/>
      <w:color w:val="7F7F7F" w:themeColor="text1" w:themeTint="80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4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Normal Indent" w:uiPriority="6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D5676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27CA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727CA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373C5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73C5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73C54" w:themeColor="accent1" w:themeShade="8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73C54" w:themeColor="accent1" w:themeShade="8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pPr>
      <w:numPr>
        <w:numId w:val="31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32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3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pPr>
      <w:numPr>
        <w:numId w:val="3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pPr>
      <w:numPr>
        <w:numId w:val="35"/>
      </w:numPr>
      <w:spacing w:after="120"/>
      <w:contextualSpacing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smallCap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paragraph" w:styleId="Subtitle">
    <w:name w:val="Subtitle"/>
    <w:basedOn w:val="Normal"/>
    <w:link w:val="SubtitleChar"/>
    <w:uiPriority w:val="11"/>
    <w:pPr>
      <w:numPr>
        <w:ilvl w:val="1"/>
      </w:numPr>
    </w:pPr>
    <w:rPr>
      <w:rFonts w:eastAsiaTheme="majorEastAsia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727CA3" w:themeColor="accent1"/>
      </w:pBdr>
      <w:spacing w:after="300" w:line="240" w:lineRule="auto"/>
      <w:contextualSpacing/>
    </w:pPr>
    <w:rPr>
      <w:rFonts w:eastAsiaTheme="majorEastAsia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table" w:customStyle="1" w:styleId="B2LightShadingAccent2">
    <w:name w:val="B2 Light Shading Accent 2"/>
    <w:basedOn w:val="TableNormal"/>
    <w:uiPriority w:val="42"/>
    <w:pPr>
      <w:spacing w:after="0" w:line="240" w:lineRule="auto"/>
    </w:pPr>
    <w:rPr>
      <w:color w:val="628BAD" w:themeColor="accent2" w:themeShade="BF"/>
    </w:rPr>
    <w:tblPr>
      <w:tblStyleRowBandSize w:val="1"/>
      <w:tblStyleColBandSize w:val="1"/>
      <w:tblInd w:w="0" w:type="dxa"/>
      <w:tblBorders>
        <w:top w:val="single" w:sz="8" w:space="0" w:color="9FB8CD" w:themeColor="accent2"/>
        <w:bottom w:val="single" w:sz="8" w:space="0" w:color="9FB8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628BAD" w:themeColor="accent2" w:themeShade="BF"/>
      </w:rPr>
    </w:tblStylePr>
    <w:tblStylePr w:type="lastCol">
      <w:rPr>
        <w:b/>
        <w:bCs/>
        <w:color w:val="628BAD" w:themeColor="accent2" w:themeShade="BF"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27CA3" w:themeColor="accent1"/>
      <w:lang w:bidi="ar-SA"/>
    </w:rPr>
  </w:style>
  <w:style w:type="paragraph" w:customStyle="1" w:styleId="FooterLeft">
    <w:name w:val="Footer Left"/>
    <w:basedOn w:val="Footer"/>
    <w:uiPriority w:val="39"/>
    <w:semiHidden/>
    <w:unhideWhenUsed/>
    <w:qFormat/>
    <w:pPr>
      <w:pBdr>
        <w:top w:val="dashed" w:sz="4" w:space="18" w:color="7F7F7F" w:themeColor="text1" w:themeTint="80"/>
      </w:pBdr>
      <w:spacing w:line="240" w:lineRule="auto"/>
    </w:pPr>
    <w:rPr>
      <w:rFonts w:eastAsiaTheme="minorHAnsi" w:cs="Times New Roman"/>
      <w:color w:val="7F7F7F" w:themeColor="text1" w:themeTint="80"/>
      <w:szCs w:val="18"/>
      <w:lang w:eastAsia="ja-JP"/>
    </w:rPr>
  </w:style>
  <w:style w:type="paragraph" w:customStyle="1" w:styleId="FooterRight">
    <w:name w:val="Footer Right"/>
    <w:basedOn w:val="Normal"/>
    <w:uiPriority w:val="39"/>
    <w:semiHidden/>
    <w:unhideWhenUsed/>
    <w:qFormat/>
    <w:pPr>
      <w:pBdr>
        <w:top w:val="dashed" w:sz="4" w:space="18" w:color="7F7F7F"/>
      </w:pBdr>
      <w:tabs>
        <w:tab w:val="center" w:pos="4320"/>
        <w:tab w:val="right" w:pos="8640"/>
      </w:tabs>
      <w:spacing w:line="240" w:lineRule="auto"/>
      <w:jc w:val="right"/>
    </w:pPr>
    <w:rPr>
      <w:rFonts w:eastAsiaTheme="minorHAnsi" w:cs="Times New Roman"/>
      <w:color w:val="7F7F7F" w:themeColor="text1" w:themeTint="80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mw:n392mn9x4ydc69c9xrq9xxs00000gn:T:TM0177307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69462C34EB3941B7A389EE6EF9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EC59-82CD-3142-9DDF-3CC30B8870F1}"/>
      </w:docPartPr>
      <w:docPartBody>
        <w:p w:rsidR="00000000" w:rsidRDefault="00000000">
          <w:pPr>
            <w:pStyle w:val="4969462C34EB3941B7A389EE6EF96E18"/>
          </w:pPr>
          <w:r>
            <w:t>[Pick a date]</w:t>
          </w:r>
        </w:p>
      </w:docPartBody>
    </w:docPart>
    <w:docPart>
      <w:docPartPr>
        <w:name w:val="B60EA2E6F5E99C418946FD8D017E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164B5-24EE-B54C-8053-B2DADD551FFB}"/>
      </w:docPartPr>
      <w:docPartBody>
        <w:p w:rsidR="00000000" w:rsidRDefault="00000000">
          <w:pPr>
            <w:pStyle w:val="B60EA2E6F5E99C418946FD8D017E3E37"/>
          </w:pPr>
          <w:r>
            <w:t>[Type the sender name]</w:t>
          </w:r>
        </w:p>
      </w:docPartBody>
    </w:docPart>
    <w:docPart>
      <w:docPartPr>
        <w:name w:val="FCDDB0ED775AB04DAAB2E3204E572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E431-8D48-E642-AE51-2A3F26BDC8FD}"/>
      </w:docPartPr>
      <w:docPartBody>
        <w:p w:rsidR="00000000" w:rsidRDefault="00000000">
          <w:pPr>
            <w:pStyle w:val="FCDDB0ED775AB04DAAB2E3204E57228C"/>
          </w:pPr>
          <w:r>
            <w:t>[Type the sender phone number]</w:t>
          </w:r>
        </w:p>
      </w:docPartBody>
    </w:docPart>
    <w:docPart>
      <w:docPartPr>
        <w:name w:val="EAC4C94EE52C424080A0F30B37D1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DE9E-B8B2-C94B-9A8E-CDA2A0452B88}"/>
      </w:docPartPr>
      <w:docPartBody>
        <w:p w:rsidR="00000000" w:rsidRDefault="00000000">
          <w:pPr>
            <w:pStyle w:val="EAC4C94EE52C424080A0F30B37D18C71"/>
          </w:pPr>
          <w:r>
            <w:rPr>
              <w:rStyle w:val="PlaceholderText"/>
              <w:color w:val="000000"/>
            </w:rPr>
            <w:t>[Type the sender fax number]</w:t>
          </w:r>
        </w:p>
      </w:docPartBody>
    </w:docPart>
    <w:docPart>
      <w:docPartPr>
        <w:name w:val="FEF9D45AD9ACA347B940251CDC00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6204-0F9A-D34D-9395-F1895CA0A025}"/>
      </w:docPartPr>
      <w:docPartBody>
        <w:p w:rsidR="00000000" w:rsidRDefault="00000000">
          <w:pPr>
            <w:pStyle w:val="FEF9D45AD9ACA347B940251CDC0063BF"/>
          </w:pPr>
          <w:r>
            <w:t>[Type the sender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明朝E">
    <w:panose1 w:val="00000000000000000000"/>
    <w:charset w:val="80"/>
    <w:family w:val="roman"/>
    <w:notTrueType/>
    <w:pitch w:val="default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9462C34EB3941B7A389EE6EF96E18">
    <w:name w:val="4969462C34EB3941B7A389EE6EF96E18"/>
  </w:style>
  <w:style w:type="paragraph" w:customStyle="1" w:styleId="B60EA2E6F5E99C418946FD8D017E3E37">
    <w:name w:val="B60EA2E6F5E99C418946FD8D017E3E37"/>
  </w:style>
  <w:style w:type="paragraph" w:customStyle="1" w:styleId="FCDDB0ED775AB04DAAB2E3204E57228C">
    <w:name w:val="FCDDB0ED775AB04DAAB2E3204E57228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C4C94EE52C424080A0F30B37D18C71">
    <w:name w:val="EAC4C94EE52C424080A0F30B37D18C71"/>
  </w:style>
  <w:style w:type="paragraph" w:customStyle="1" w:styleId="FEF9D45AD9ACA347B940251CDC0063BF">
    <w:name w:val="FEF9D45AD9ACA347B940251CDC0063BF"/>
  </w:style>
  <w:style w:type="paragraph" w:customStyle="1" w:styleId="F4A42FC8EB6E694097E3652E2CF40B16">
    <w:name w:val="F4A42FC8EB6E694097E3652E2CF40B16"/>
  </w:style>
  <w:style w:type="paragraph" w:customStyle="1" w:styleId="E2D9ACA009831D4793A99F48FF4C3983">
    <w:name w:val="E2D9ACA009831D4793A99F48FF4C398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9462C34EB3941B7A389EE6EF96E18">
    <w:name w:val="4969462C34EB3941B7A389EE6EF96E18"/>
  </w:style>
  <w:style w:type="paragraph" w:customStyle="1" w:styleId="B60EA2E6F5E99C418946FD8D017E3E37">
    <w:name w:val="B60EA2E6F5E99C418946FD8D017E3E37"/>
  </w:style>
  <w:style w:type="paragraph" w:customStyle="1" w:styleId="FCDDB0ED775AB04DAAB2E3204E57228C">
    <w:name w:val="FCDDB0ED775AB04DAAB2E3204E57228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C4C94EE52C424080A0F30B37D18C71">
    <w:name w:val="EAC4C94EE52C424080A0F30B37D18C71"/>
  </w:style>
  <w:style w:type="paragraph" w:customStyle="1" w:styleId="FEF9D45AD9ACA347B940251CDC0063BF">
    <w:name w:val="FEF9D45AD9ACA347B940251CDC0063BF"/>
  </w:style>
  <w:style w:type="paragraph" w:customStyle="1" w:styleId="F4A42FC8EB6E694097E3652E2CF40B16">
    <w:name w:val="F4A42FC8EB6E694097E3652E2CF40B16"/>
  </w:style>
  <w:style w:type="paragraph" w:customStyle="1" w:styleId="E2D9ACA009831D4793A99F48FF4C3983">
    <w:name w:val="E2D9ACA009831D4793A99F48FF4C3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101808904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2009-11-17T00:06:00+00:00</IntlLangReviewDate>
    <PublishStatusLookup xmlns="4873beb7-5857-4685-be1f-d57550cc96cc">
      <Value>552359</Value>
      <Value>1303769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2009-11-17T00:06:00+00:00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2009-11-16T21:54:39+00:00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TP101808904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2009-11-17T00:06:00+00:00</HandoffToMSDN>
    <PlannedPubDate xmlns="4873beb7-5857-4685-be1f-d57550cc96cc">2009-11-17T00:06:00+00:00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17190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2812C955-3DB3-4A83-B098-FF3B1D8E0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75799-D469-43A1-A8BA-E17EDA8AC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1E058-02BF-4BAB-B6AB-BA67F62B269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71F2CA2-E090-4E18-96D0-2BA635F3C9C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F401C7E6-E4D4-4770-8D19-2E18A638870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TM01773079</Template>
  <TotalTime>73</TotalTime>
  <Pages>2</Pages>
  <Words>113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Document Title]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[Type name of person sending]</dc:creator>
  <cp:lastModifiedBy>Julie Epstein</cp:lastModifiedBy>
  <cp:revision>2</cp:revision>
  <cp:lastPrinted>2006-02-24T16:51:00Z</cp:lastPrinted>
  <dcterms:created xsi:type="dcterms:W3CDTF">2015-04-14T13:54:00Z</dcterms:created>
  <dcterms:modified xsi:type="dcterms:W3CDTF">2015-04-14T15:07:00Z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